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3F" w:rsidRDefault="00EE654B" w:rsidP="004F48F8">
      <w:pPr>
        <w:spacing w:after="0"/>
        <w:jc w:val="both"/>
      </w:pPr>
      <w:r>
        <w:rPr>
          <w:b/>
          <w:color w:val="000000"/>
        </w:rPr>
        <w:t>Ordinul 5908/2024 privind componenţa nominală a consiliului general şi a comisiilor de specialitate ale Comisiei Naţionale de Atestare a Titlurilor, Diplomelor şi Certificatelor Universitare (CNATDCU) pentru mandatul 2024-2028</w:t>
      </w:r>
      <w:r>
        <w:br/>
      </w:r>
      <w:r>
        <w:br/>
      </w:r>
    </w:p>
    <w:p w:rsidR="009B273F" w:rsidRDefault="00EE654B" w:rsidP="004F48F8">
      <w:pPr>
        <w:pStyle w:val="NormalStyle"/>
        <w:jc w:val="both"/>
      </w:pPr>
      <w:r>
        <w:t xml:space="preserve">Ordinul 5908/2024 din </w:t>
      </w:r>
      <w:r>
        <w:t>2024.08.22</w:t>
      </w:r>
    </w:p>
    <w:p w:rsidR="009B273F" w:rsidRDefault="00EE654B" w:rsidP="004F48F8">
      <w:pPr>
        <w:pStyle w:val="NormalStyle"/>
        <w:jc w:val="both"/>
      </w:pPr>
      <w:r>
        <w:t xml:space="preserve">Status: Acte în vigoare </w:t>
      </w:r>
    </w:p>
    <w:p w:rsidR="009B273F" w:rsidRDefault="00EE654B" w:rsidP="004F48F8">
      <w:pPr>
        <w:pStyle w:val="NormalStyle"/>
        <w:jc w:val="both"/>
      </w:pPr>
      <w:r>
        <w:t xml:space="preserve">Versiune de la: 22 August 2024 </w:t>
      </w:r>
    </w:p>
    <w:p w:rsidR="009B273F" w:rsidRDefault="00EE654B" w:rsidP="004F48F8">
      <w:pPr>
        <w:spacing w:after="0"/>
        <w:jc w:val="both"/>
      </w:pPr>
      <w:r>
        <w:br/>
      </w:r>
    </w:p>
    <w:p w:rsidR="009B273F" w:rsidRDefault="00EE654B" w:rsidP="004F48F8">
      <w:pPr>
        <w:spacing w:after="0"/>
        <w:jc w:val="both"/>
      </w:pPr>
      <w:r>
        <w:rPr>
          <w:b/>
          <w:color w:val="000000"/>
        </w:rPr>
        <w:t>Intră în vigoare:</w:t>
      </w:r>
    </w:p>
    <w:p w:rsidR="009B273F" w:rsidRDefault="00EE654B" w:rsidP="004F48F8">
      <w:pPr>
        <w:spacing w:after="150"/>
        <w:jc w:val="both"/>
      </w:pPr>
      <w:r>
        <w:rPr>
          <w:color w:val="000000"/>
        </w:rPr>
        <w:t>22 August 2024 An</w:t>
      </w:r>
    </w:p>
    <w:p w:rsidR="009B273F" w:rsidRDefault="009B273F" w:rsidP="004F48F8">
      <w:pPr>
        <w:spacing w:after="0"/>
        <w:jc w:val="both"/>
      </w:pPr>
    </w:p>
    <w:p w:rsidR="009B273F" w:rsidRDefault="009B273F" w:rsidP="004F48F8">
      <w:pPr>
        <w:numPr>
          <w:ilvl w:val="0"/>
          <w:numId w:val="1"/>
        </w:numPr>
        <w:spacing w:after="0"/>
        <w:jc w:val="both"/>
      </w:pPr>
    </w:p>
    <w:p w:rsidR="009B273F" w:rsidRDefault="00EE654B" w:rsidP="004F48F8">
      <w:pPr>
        <w:spacing w:after="0"/>
        <w:jc w:val="both"/>
      </w:pPr>
      <w:r>
        <w:br/>
      </w:r>
    </w:p>
    <w:p w:rsidR="009B273F" w:rsidRDefault="00EE654B" w:rsidP="004F48F8">
      <w:pPr>
        <w:spacing w:before="146" w:after="0"/>
        <w:jc w:val="both"/>
      </w:pPr>
      <w:r>
        <w:rPr>
          <w:b/>
          <w:color w:val="000000"/>
        </w:rPr>
        <w:t>Ordinul 5908/2024 privind componenţa nominală a consiliului general şi a comisiilor de specialitate ale Comisiei Naţionale de Atestare a Titlurilo</w:t>
      </w:r>
      <w:r>
        <w:rPr>
          <w:b/>
          <w:color w:val="000000"/>
        </w:rPr>
        <w:t>r, Diplomelor şi Certificatelor Universitare (CNATDCU) pentru mandatul 2024-2028</w:t>
      </w:r>
    </w:p>
    <w:p w:rsidR="009B273F" w:rsidRDefault="00EE654B" w:rsidP="004F48F8">
      <w:pPr>
        <w:spacing w:before="80" w:after="0"/>
        <w:jc w:val="both"/>
      </w:pPr>
      <w:r>
        <w:rPr>
          <w:color w:val="000000"/>
        </w:rPr>
        <w:t>Dată act: 13-aug-2024</w:t>
      </w:r>
    </w:p>
    <w:p w:rsidR="009B273F" w:rsidRDefault="00EE654B" w:rsidP="004F48F8">
      <w:pPr>
        <w:spacing w:after="0"/>
        <w:jc w:val="both"/>
      </w:pPr>
      <w:r>
        <w:rPr>
          <w:b/>
          <w:color w:val="000000"/>
        </w:rPr>
        <w:t>Emitent: Ministerul Educatiei</w:t>
      </w:r>
    </w:p>
    <w:p w:rsidR="009B273F" w:rsidRDefault="009B273F" w:rsidP="004F48F8">
      <w:pPr>
        <w:spacing w:before="80" w:after="240"/>
        <w:jc w:val="both"/>
      </w:pPr>
    </w:p>
    <w:p w:rsidR="009B273F" w:rsidRDefault="00EE654B" w:rsidP="004F48F8">
      <w:pPr>
        <w:spacing w:before="26" w:after="240"/>
        <w:jc w:val="both"/>
      </w:pPr>
      <w:r>
        <w:rPr>
          <w:color w:val="000000"/>
        </w:rPr>
        <w:t>Având în vedere:</w:t>
      </w:r>
    </w:p>
    <w:p w:rsidR="009B273F" w:rsidRDefault="00EE654B" w:rsidP="004F48F8">
      <w:pPr>
        <w:spacing w:before="26" w:after="240"/>
        <w:jc w:val="both"/>
      </w:pPr>
      <w:r>
        <w:rPr>
          <w:color w:val="000000"/>
        </w:rPr>
        <w:t>- prevederile art. 154 alin. (1) şi (2) lit. b) şi ale art. 157 alin. (5) din Legea învăţământului superi</w:t>
      </w:r>
      <w:r>
        <w:rPr>
          <w:color w:val="000000"/>
        </w:rPr>
        <w:t xml:space="preserve">or nr. </w:t>
      </w:r>
      <w:r>
        <w:rPr>
          <w:color w:val="1B1B1B"/>
        </w:rPr>
        <w:t>199/2023</w:t>
      </w:r>
      <w:r>
        <w:rPr>
          <w:color w:val="000000"/>
        </w:rPr>
        <w:t>, cu modificările şi completările ulterioare;</w:t>
      </w:r>
    </w:p>
    <w:p w:rsidR="009B273F" w:rsidRDefault="00EE654B" w:rsidP="004F48F8">
      <w:pPr>
        <w:spacing w:before="26" w:after="240"/>
        <w:jc w:val="both"/>
      </w:pPr>
      <w:r>
        <w:rPr>
          <w:color w:val="000000"/>
        </w:rPr>
        <w:t xml:space="preserve">- prevederile art. 1 alin. (4) din Ordinul ministrului educaţiei nr. </w:t>
      </w:r>
      <w:r>
        <w:rPr>
          <w:color w:val="1B1B1B"/>
        </w:rPr>
        <w:t>6.072/2023</w:t>
      </w:r>
      <w:r>
        <w:rPr>
          <w:color w:val="000000"/>
        </w:rPr>
        <w:t xml:space="preserve"> privind aprobarea unor măsuri tranzitorii aplicabile la nivelul sistemului naţional de învăţământ preuniversitar şi</w:t>
      </w:r>
      <w:r>
        <w:rPr>
          <w:color w:val="000000"/>
        </w:rPr>
        <w:t xml:space="preserve"> superior, cu modificările ulterioare;</w:t>
      </w:r>
    </w:p>
    <w:p w:rsidR="009B273F" w:rsidRDefault="00EE654B" w:rsidP="004F48F8">
      <w:pPr>
        <w:spacing w:before="26" w:after="240"/>
        <w:jc w:val="both"/>
      </w:pPr>
      <w:r>
        <w:rPr>
          <w:color w:val="000000"/>
        </w:rPr>
        <w:t xml:space="preserve">- prevederile Ordinului ministrului educaţiei nr. </w:t>
      </w:r>
      <w:r>
        <w:rPr>
          <w:color w:val="1B1B1B"/>
        </w:rPr>
        <w:t>5.760/2024</w:t>
      </w:r>
      <w:r>
        <w:rPr>
          <w:color w:val="000000"/>
        </w:rPr>
        <w:t xml:space="preserve"> pentru aprobarea Regulamentului de organizare şi funcţionare a Comisiei Naţionale de Atestare a Titlurilor, Diplomelor şi Certificatelor Universitare (CNATD</w:t>
      </w:r>
      <w:r>
        <w:rPr>
          <w:color w:val="000000"/>
        </w:rPr>
        <w:t>CU);</w:t>
      </w:r>
    </w:p>
    <w:p w:rsidR="009B273F" w:rsidRDefault="00EE654B" w:rsidP="004F48F8">
      <w:pPr>
        <w:spacing w:before="26" w:after="240"/>
        <w:jc w:val="both"/>
      </w:pPr>
      <w:r>
        <w:rPr>
          <w:color w:val="000000"/>
        </w:rPr>
        <w:t>- Referatul de aprobare nr. 394/DGÎU din 12.08.2024,</w:t>
      </w:r>
    </w:p>
    <w:p w:rsidR="009B273F" w:rsidRDefault="00EE654B" w:rsidP="004F48F8">
      <w:pPr>
        <w:spacing w:before="26" w:after="240"/>
        <w:jc w:val="both"/>
      </w:pPr>
      <w:r>
        <w:rPr>
          <w:color w:val="000000"/>
        </w:rPr>
        <w:t xml:space="preserve">în temeiul prevederilor art. 13 alin. (3) din Hotărârea Guvernului nr. </w:t>
      </w:r>
      <w:r>
        <w:rPr>
          <w:color w:val="1B1B1B"/>
        </w:rPr>
        <w:t>731/2024</w:t>
      </w:r>
      <w:r>
        <w:rPr>
          <w:color w:val="000000"/>
        </w:rPr>
        <w:t xml:space="preserve"> privind organizarea şi funcţionarea Ministerului Educaţiei,</w:t>
      </w:r>
    </w:p>
    <w:p w:rsidR="009B273F" w:rsidRDefault="00EE654B" w:rsidP="004F48F8">
      <w:pPr>
        <w:spacing w:before="26" w:after="240"/>
        <w:jc w:val="both"/>
      </w:pPr>
      <w:r>
        <w:rPr>
          <w:b/>
          <w:color w:val="000000"/>
        </w:rPr>
        <w:t>ministrul educaţiei</w:t>
      </w:r>
      <w:r>
        <w:rPr>
          <w:color w:val="000000"/>
        </w:rPr>
        <w:t xml:space="preserve"> emite prezentul ordin.</w:t>
      </w:r>
    </w:p>
    <w:p w:rsidR="009B273F" w:rsidRDefault="00EE654B" w:rsidP="004F48F8">
      <w:pPr>
        <w:spacing w:before="80" w:after="0"/>
        <w:jc w:val="both"/>
      </w:pPr>
      <w:r>
        <w:rPr>
          <w:b/>
          <w:color w:val="000000"/>
        </w:rPr>
        <w:t xml:space="preserve">Art. 1 </w:t>
      </w:r>
    </w:p>
    <w:p w:rsidR="009B273F" w:rsidRDefault="00EE654B" w:rsidP="004F48F8">
      <w:pPr>
        <w:spacing w:after="0"/>
        <w:jc w:val="both"/>
      </w:pPr>
      <w:r>
        <w:rPr>
          <w:color w:val="000000"/>
        </w:rPr>
        <w:t xml:space="preserve">Se </w:t>
      </w:r>
      <w:r>
        <w:rPr>
          <w:color w:val="000000"/>
        </w:rPr>
        <w:t>aprobă componenţa nominală a Consiliului general al Comisiei Naţionale de Atestare a Titlurilor, Diplomelor şi Certificatelor Universitare (CNATDCU) pentru mandatul 2024-2028, prevăzută în anexa nr. 1 la prezentul ordin.</w:t>
      </w:r>
    </w:p>
    <w:p w:rsidR="00B3424A" w:rsidRDefault="00B3424A" w:rsidP="004F48F8">
      <w:pPr>
        <w:spacing w:before="80" w:after="0"/>
        <w:jc w:val="both"/>
        <w:rPr>
          <w:b/>
          <w:color w:val="000000"/>
        </w:rPr>
      </w:pPr>
    </w:p>
    <w:p w:rsidR="00B3424A" w:rsidRDefault="00B3424A" w:rsidP="004F48F8">
      <w:pPr>
        <w:spacing w:before="80" w:after="0"/>
        <w:jc w:val="both"/>
        <w:rPr>
          <w:b/>
          <w:color w:val="000000"/>
        </w:rPr>
      </w:pPr>
    </w:p>
    <w:p w:rsidR="009B273F" w:rsidRDefault="00EE654B" w:rsidP="004F48F8">
      <w:pPr>
        <w:spacing w:before="80" w:after="0"/>
        <w:jc w:val="both"/>
      </w:pPr>
      <w:r>
        <w:rPr>
          <w:b/>
          <w:color w:val="000000"/>
        </w:rPr>
        <w:lastRenderedPageBreak/>
        <w:t xml:space="preserve">Art. 2 </w:t>
      </w:r>
    </w:p>
    <w:p w:rsidR="009B273F" w:rsidRDefault="00EE654B" w:rsidP="004F48F8">
      <w:pPr>
        <w:spacing w:after="0"/>
        <w:jc w:val="both"/>
      </w:pPr>
      <w:r>
        <w:rPr>
          <w:color w:val="000000"/>
        </w:rPr>
        <w:t>Se aprobă componenţa nomina</w:t>
      </w:r>
      <w:r>
        <w:rPr>
          <w:color w:val="000000"/>
        </w:rPr>
        <w:t>lă a comisiilor de specialitate ale Comisiei Naţionale de Atestare a Titlurilor, Diplomelor şi Certificatelor Universitare (CNATDCU) pentru mandatul 2024-2028, prevăzută în anexa nr. 2 la prezentul ordin.</w:t>
      </w:r>
    </w:p>
    <w:p w:rsidR="009B273F" w:rsidRDefault="00EE654B" w:rsidP="004F48F8">
      <w:pPr>
        <w:spacing w:before="80" w:after="0"/>
        <w:jc w:val="both"/>
      </w:pPr>
      <w:r>
        <w:rPr>
          <w:b/>
          <w:color w:val="000000"/>
        </w:rPr>
        <w:t xml:space="preserve">Art. 3 </w:t>
      </w:r>
    </w:p>
    <w:p w:rsidR="009B273F" w:rsidRDefault="00EE654B" w:rsidP="004F48F8">
      <w:pPr>
        <w:spacing w:after="0"/>
        <w:jc w:val="both"/>
      </w:pPr>
      <w:r>
        <w:rPr>
          <w:color w:val="000000"/>
        </w:rPr>
        <w:t>La data intrării în vigoare a prezentului o</w:t>
      </w:r>
      <w:r>
        <w:rPr>
          <w:color w:val="000000"/>
        </w:rPr>
        <w:t xml:space="preserve">rdin se abrogă Ordinul ministrului educaţiei şi cercetării nr. </w:t>
      </w:r>
      <w:r>
        <w:rPr>
          <w:color w:val="1B1B1B"/>
        </w:rPr>
        <w:t>4.676/2020</w:t>
      </w:r>
      <w:r>
        <w:rPr>
          <w:color w:val="000000"/>
        </w:rPr>
        <w:t xml:space="preserve"> privind componenţa nominală a Consiliului Naţional de Atestare a Titlurilor, Diplomelor şi Certificatelor Universitare pentru mandatul 2020-2024, publicat în Monitorul Oficial al Rom</w:t>
      </w:r>
      <w:r>
        <w:rPr>
          <w:color w:val="000000"/>
        </w:rPr>
        <w:t>âniei, Partea I, nr. 609 din 10 iulie 2020, cu modificările şi completările ulterioare.</w:t>
      </w:r>
    </w:p>
    <w:p w:rsidR="009B273F" w:rsidRDefault="00EE654B" w:rsidP="004F48F8">
      <w:pPr>
        <w:spacing w:before="80" w:after="0"/>
        <w:jc w:val="both"/>
      </w:pPr>
      <w:r>
        <w:rPr>
          <w:b/>
          <w:color w:val="000000"/>
        </w:rPr>
        <w:t xml:space="preserve">Art. 4 </w:t>
      </w:r>
    </w:p>
    <w:p w:rsidR="009B273F" w:rsidRDefault="00EE654B" w:rsidP="004F48F8">
      <w:pPr>
        <w:spacing w:after="0"/>
        <w:jc w:val="both"/>
      </w:pPr>
      <w:r>
        <w:rPr>
          <w:color w:val="000000"/>
        </w:rPr>
        <w:t>Direcţia generală învăţământ universitar din Ministerul Educaţiei, Unitatea Executivă pentru Finanţarea Învăţământului Superior, a Cercetării, Dezvoltării şi In</w:t>
      </w:r>
      <w:r>
        <w:rPr>
          <w:color w:val="000000"/>
        </w:rPr>
        <w:t>ovării (UEFISCDI) şi Comisia Naţională de Atestare a Titlurilor, Diplomelor şi Certificatelor Universitare (CNATDCU) vor duce la îndeplinire prevederile prezentului ordin.</w:t>
      </w:r>
    </w:p>
    <w:p w:rsidR="009B273F" w:rsidRDefault="00EE654B" w:rsidP="004F48F8">
      <w:pPr>
        <w:spacing w:before="80" w:after="0"/>
        <w:jc w:val="both"/>
      </w:pPr>
      <w:r>
        <w:rPr>
          <w:b/>
          <w:color w:val="000000"/>
        </w:rPr>
        <w:t xml:space="preserve">Art. 5 </w:t>
      </w:r>
    </w:p>
    <w:p w:rsidR="009B273F" w:rsidRDefault="00EE654B" w:rsidP="004F48F8">
      <w:pPr>
        <w:spacing w:after="0"/>
        <w:jc w:val="both"/>
      </w:pPr>
      <w:r>
        <w:rPr>
          <w:color w:val="000000"/>
        </w:rPr>
        <w:t>Prezentul ordin se publică în Monitorul Oficial al României, Partea I.</w:t>
      </w:r>
    </w:p>
    <w:p w:rsidR="009B273F" w:rsidRDefault="00EE654B" w:rsidP="004F48F8">
      <w:pPr>
        <w:spacing w:before="26" w:after="240"/>
        <w:jc w:val="both"/>
      </w:pPr>
      <w:r>
        <w:rPr>
          <w:color w:val="000000"/>
        </w:rPr>
        <w:t>-***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071"/>
      </w:tblGrid>
      <w:tr w:rsidR="009B273F">
        <w:trPr>
          <w:trHeight w:val="45"/>
          <w:tblCellSpacing w:w="0" w:type="auto"/>
        </w:trPr>
        <w:tc>
          <w:tcPr>
            <w:tcW w:w="105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p. Ministrul educaţiei,</w:t>
            </w:r>
          </w:p>
          <w:p w:rsidR="009B273F" w:rsidRDefault="00EE654B" w:rsidP="004F48F8">
            <w:pPr>
              <w:spacing w:before="25" w:after="0"/>
              <w:jc w:val="both"/>
            </w:pPr>
            <w:r>
              <w:rPr>
                <w:b/>
                <w:color w:val="000000"/>
              </w:rPr>
              <w:t>Gigel Paraschiv,</w:t>
            </w:r>
          </w:p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secretar de stat</w:t>
            </w:r>
          </w:p>
        </w:tc>
      </w:tr>
    </w:tbl>
    <w:p w:rsidR="009B273F" w:rsidRDefault="00EE654B" w:rsidP="004F48F8">
      <w:pPr>
        <w:spacing w:before="80" w:after="0"/>
        <w:jc w:val="both"/>
      </w:pPr>
      <w:r>
        <w:rPr>
          <w:b/>
          <w:color w:val="000000"/>
        </w:rPr>
        <w:t>ANEXA nr. 1:Componenţa nominală a Consiliului general al Comisiei Naţionale de Atestare a Titlurilor, Diplomelor şi Certificatelor Universitare (CNATDCU) pentru mandatul 2024-2028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35"/>
        <w:gridCol w:w="2638"/>
        <w:gridCol w:w="3109"/>
        <w:gridCol w:w="3689"/>
      </w:tblGrid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Dumitru Mircea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Română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Murariu Dumitru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Română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Zamfir Nicolae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Română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Bala Camelia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Balas </w:t>
            </w:r>
            <w:r>
              <w:rPr>
                <w:color w:val="000000"/>
              </w:rPr>
              <w:t>(Balaban) Delia Cristina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Banciu Gabriel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Naţională de Muzică "Gheorghe Dima"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Bizon Nicu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Borzan Marian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Federaţia Naţională Sindicală "Alma Mater"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Breaz Simion-Sorin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Daniliuc Constantin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Munster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Dehelean Cristina Adriana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</w:t>
            </w:r>
            <w:r>
              <w:rPr>
                <w:color w:val="000000"/>
              </w:rPr>
              <w:t>Medicină şi Farmacie "Victor Babeş"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Didilescu Andreea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Draghici Anca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Dragomirescu Adina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Institutul de </w:t>
            </w:r>
            <w:r>
              <w:rPr>
                <w:color w:val="000000"/>
              </w:rPr>
              <w:t>Lingvistică al Academiei Române "Iorgu Iordan - Alexandru Rosetti"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Dragut Lucian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Duma Irina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Alianţa Naţională a Studenţilor din România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Enachescu Cristian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"Alexandru Ioan </w:t>
            </w:r>
            <w:r>
              <w:rPr>
                <w:color w:val="000000"/>
              </w:rPr>
              <w:t xml:space="preserve">Cuza" din </w:t>
            </w:r>
            <w:bookmarkStart w:id="0" w:name="_GoBack"/>
            <w:r>
              <w:rPr>
                <w:color w:val="000000"/>
              </w:rPr>
              <w:t>Iaşi</w:t>
            </w:r>
            <w:bookmarkEnd w:id="0"/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Ghitta Ovidiu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Ilinca Nastase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de Construcţii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Ioan Augustin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Arhitectură şi Urbanism "Ion Mincu"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Ioja Cristinel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"Aurel Vlaicu" din Arad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Iovu Horia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Jinga Viorel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Lucaciu Adriana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Mihalache Mircea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26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Militaru Manuella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Ştiinţe Agronomice şi Medicină Veterinară din </w:t>
            </w:r>
            <w:r>
              <w:rPr>
                <w:color w:val="000000"/>
              </w:rPr>
              <w:t>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Miscoiu Sergiu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Moisescu Mihnea Alexandru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29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Munteanu Calin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30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Munteanu Daniel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31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Necula Horia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32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Oancea Alis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University of Oxford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33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Orbeci Cristina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</w:t>
            </w:r>
            <w:r>
              <w:rPr>
                <w:color w:val="000000"/>
              </w:rPr>
              <w:t xml:space="preserve">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Paraschiv Dorel Mihai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35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Petcu Dana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Podaru Ovidiu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37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Popa Mihaela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Radu Sorin Mihai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Petroşani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39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Ratiu Dan Eugen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40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Ruckenstein Andrei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Boston </w:t>
            </w:r>
            <w:r>
              <w:rPr>
                <w:color w:val="000000"/>
              </w:rPr>
              <w:t>University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41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Rusu Eugen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"Dunărea de Jos" din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Sava Florin Alin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43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Zarnescu Otilia</w:t>
            </w:r>
          </w:p>
        </w:tc>
        <w:tc>
          <w:tcPr>
            <w:tcW w:w="5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</w:tbl>
    <w:p w:rsidR="009B273F" w:rsidRDefault="00EE654B" w:rsidP="004F48F8">
      <w:pPr>
        <w:spacing w:before="80" w:after="0"/>
        <w:jc w:val="both"/>
      </w:pPr>
      <w:r>
        <w:rPr>
          <w:b/>
          <w:color w:val="000000"/>
        </w:rPr>
        <w:t xml:space="preserve">ANEXA nr. 2:Componenţa nominală a comisiilor de specialitate </w:t>
      </w:r>
      <w:r>
        <w:rPr>
          <w:b/>
          <w:color w:val="000000"/>
        </w:rPr>
        <w:t>ale Comisiei Naţionale de Atestare a Titlurilor, Diplomelor şi Certificatelor Universitare (CNATDCU) pentru mandatul 2024-2028</w:t>
      </w:r>
    </w:p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1.Matematică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5"/>
        <w:gridCol w:w="2684"/>
        <w:gridCol w:w="3051"/>
        <w:gridCol w:w="3691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Breaz Simion-Sorin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"Babeş-Bolyai" din </w:t>
            </w:r>
            <w:r>
              <w:rPr>
                <w:color w:val="000000"/>
              </w:rPr>
              <w:t>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Ignat Ioan Liviu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de Matematică "Simion Stoilow" al Academiei Române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Balilescu Loredana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Bulacu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din </w:t>
            </w:r>
            <w:r>
              <w:rPr>
                <w:color w:val="000000"/>
              </w:rPr>
              <w:t>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Fetcu Dorel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Joita Maria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Miculescu Radu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Mihăilescu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Popescu Ionel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Sasu Bogdan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Suciu Laurian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2.Informatică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9"/>
        <w:gridCol w:w="2699"/>
        <w:gridCol w:w="3053"/>
        <w:gridCol w:w="3670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</w:t>
            </w:r>
            <w:r>
              <w:rPr>
                <w:color w:val="000000"/>
              </w:rPr>
              <w:t xml:space="preserve">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Petcu Dana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 Sitar Petrică Claudiu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Barbu Tudor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Română - Filiala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Chira Camelia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Dinu Liviu Petrisor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Ipate Florentin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Marin Mircea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lastRenderedPageBreak/>
        <w:t>3.Fizică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1"/>
        <w:gridCol w:w="2709"/>
        <w:gridCol w:w="3073"/>
        <w:gridCol w:w="3688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Numele şi </w:t>
            </w:r>
            <w:r>
              <w:rPr>
                <w:color w:val="000000"/>
              </w:rPr>
              <w:t>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Enăchescu Cristian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Vizman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Baia Monica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Dragoman </w:t>
            </w:r>
            <w:r>
              <w:rPr>
                <w:color w:val="000000"/>
              </w:rPr>
              <w:t>Daniela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Gyorgy Eniko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Naţional de Cercetare-Dezvoltare pentru Fizica Laserilor, Plasmei şi Radiaţiei - INFLPR 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Magdas Dana Alina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Institutul Naţional de Cercetare-Dezvoltare pentru Tehnologii </w:t>
            </w:r>
            <w:r>
              <w:rPr>
                <w:color w:val="000000"/>
              </w:rPr>
              <w:t>Izotopice şi Moleculare - INCDTIM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Marcu Loredana Gabriela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Stoleriu Laurentiu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Tiuşan Coriolan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4.Chimie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0"/>
        <w:gridCol w:w="2662"/>
        <w:gridCol w:w="3040"/>
        <w:gridCol w:w="3779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Bala Camelia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Vlase Titus Vasile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Coseri Sergiu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de Chimie Macromoleculară "Petru Poni"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Ledeti Ionut-Valentin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"Victor Babeş"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Marcu Ioan-Cezar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Paizs Csaba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Silaghi-Dumitrescu Radu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5.Ştiinţele pământului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0"/>
        <w:gridCol w:w="2707"/>
        <w:gridCol w:w="3064"/>
        <w:gridCol w:w="3700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Draguţ Lucian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Sirodoev Igor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"Ovidius" din </w:t>
            </w:r>
            <w:r>
              <w:rPr>
                <w:color w:val="000000"/>
              </w:rPr>
              <w:lastRenderedPageBreak/>
              <w:t>Constanţa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Ajtai Nicolae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Cheval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Administraţia Naţională de Meteorologie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Creţan Remus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Haidu Ionel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Universite de Lorraine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Holobâcă </w:t>
            </w:r>
            <w:r>
              <w:rPr>
                <w:color w:val="000000"/>
              </w:rPr>
              <w:t>Iulian-Horia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Ilieş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Manea Marina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Universidad Nacional Autonoma de Mexico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Minea Ionuţ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Nicu </w:t>
            </w:r>
            <w:r>
              <w:rPr>
                <w:color w:val="000000"/>
              </w:rPr>
              <w:t>Ionuţ Cristi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Norwegian Institute For Cultural Heritage Research (Niku)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Niculiţă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Niţă Mihai Răzvan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Peptenatu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Tanţău Ioan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6.Inginerie civilă şi managementul lucrărilor de construcţii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7"/>
        <w:gridCol w:w="2694"/>
        <w:gridCol w:w="3072"/>
        <w:gridCol w:w="3708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Năstase Ilinca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de Construcţii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Maftei Carmen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Aldea Alexandru Octavian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de Construcţii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Aşchilean Ioan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Bărbulescu Alina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Burlacu Andrei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Catalina Tiberiu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de Construcţii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Chiorean Cosmin-Gruia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Tehnică din </w:t>
            </w:r>
            <w:r>
              <w:rPr>
                <w:color w:val="000000"/>
              </w:rPr>
              <w:t>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Croitoru Cristiana Verona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de Construcţii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Dan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Dinu Florea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Moga Ligia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Moşoarcă Marius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Nagy Zsolt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Omer Ichinur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"Ovidius" din Constanţa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Stratan Aurel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Şerbănoiu Adrian-Alexandru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Ungureanu Daniel-Viorel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Văcăreanu Radu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de Construcţii</w:t>
            </w:r>
            <w:r>
              <w:rPr>
                <w:color w:val="000000"/>
              </w:rPr>
              <w:t xml:space="preserve"> din Bucureşti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7.Ingineria şi ştiinţa materialelor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5"/>
        <w:gridCol w:w="2684"/>
        <w:gridCol w:w="3102"/>
        <w:gridCol w:w="3690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Munteanu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Antoniac Vasile Iulian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Ştiinţă şi </w:t>
            </w:r>
            <w:r>
              <w:rPr>
                <w:color w:val="000000"/>
              </w:rPr>
              <w:t>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Bejinariu Costică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Benea Lidia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"Dunărea de Jos" din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Cimpoeşu Nicanor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Cotruţ Cosmin-Mihai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Crăciunescu Corneliu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Ion Rodica Mariana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"Valahia" din Târgovişte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Munteanu </w:t>
            </w:r>
            <w:r>
              <w:rPr>
                <w:color w:val="000000"/>
              </w:rPr>
              <w:t>Corneliu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Popa Cătălin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Şerban Viorel-Aurel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Stan Constantin Stelian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</w:t>
            </w:r>
            <w:r>
              <w:rPr>
                <w:color w:val="000000"/>
              </w:rPr>
              <w:t xml:space="preserve">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Vizureanu Petrică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8.Inginerie chimică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1"/>
        <w:gridCol w:w="2709"/>
        <w:gridCol w:w="3073"/>
        <w:gridCol w:w="3688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Nr. </w:t>
            </w:r>
            <w:r>
              <w:rPr>
                <w:color w:val="000000"/>
              </w:rPr>
              <w:lastRenderedPageBreak/>
              <w:t>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Iovu Horia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Ştiinţă şi </w:t>
            </w:r>
            <w:r>
              <w:rPr>
                <w:color w:val="000000"/>
              </w:rPr>
              <w:t>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Moraru Luminiţa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"Dunărea de Jos" din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Caşcaval 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Cormos Ana-Maria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Galaction Anca Irina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Medicina şi Farmacie "Grigore T. Popa"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Ianculescu Adelina-Carmen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Rau Ileana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Ştiinţă </w:t>
            </w:r>
            <w:r>
              <w:rPr>
                <w:color w:val="000000"/>
              </w:rPr>
              <w:t>şi Tehnologie Politehnica Bucureşti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9.Inginerie electrică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2"/>
        <w:gridCol w:w="2710"/>
        <w:gridCol w:w="3069"/>
        <w:gridCol w:w="3690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Munteanu Călin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Muşuroi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Adam</w:t>
            </w:r>
            <w:r>
              <w:rPr>
                <w:color w:val="000000"/>
              </w:rPr>
              <w:t xml:space="preserve"> Maricel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Andrei Horia Leonard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"Valahia" din Târgovişte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Ciobanu Romeo Cristian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Ciuprina Florin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Dumitran Laurenţiu Marius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Enache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Floricău 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Ioniţă Valentin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Martis Claudia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Nicolae Petre-Marian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Szabo Lorand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10.Inginerie energetică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7"/>
        <w:gridCol w:w="2692"/>
        <w:gridCol w:w="3125"/>
        <w:gridCol w:w="3657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Necula Horia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Ştiinţă şi Tehnologie Politehnica </w:t>
            </w:r>
            <w:r>
              <w:rPr>
                <w:color w:val="000000"/>
              </w:rPr>
              <w:t>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Vatau Doru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Costinas Sorina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Grigoraş Gheorghe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Lăzăroiu George Cristian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Popescu Luminiţa Georgeta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"Constantin Brâncuşi" din Târgu Jiu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Robescu Lăcrămioara Diana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</w:t>
            </w:r>
            <w:r>
              <w:rPr>
                <w:color w:val="000000"/>
              </w:rPr>
              <w:t>Ştiinţă şi Tehnologie Politehnica Bucureşti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11.Inginerie electronică şi telecomunicaţii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4"/>
        <w:gridCol w:w="2678"/>
        <w:gridCol w:w="3167"/>
        <w:gridCol w:w="3632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Bizon Nicu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Popa </w:t>
            </w:r>
            <w:r>
              <w:rPr>
                <w:color w:val="000000"/>
              </w:rPr>
              <w:t>Valentin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"Ştefan cel Mare" din Suceava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Aiordăchioaie Dorel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"Dunărea de Jos" din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Ancuti Cosmin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Bădescu Alina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Ştiinţă şi </w:t>
            </w:r>
            <w:r>
              <w:rPr>
                <w:color w:val="000000"/>
              </w:rPr>
              <w:t>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Brezeanu Gheorghe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Burileanu Corneliu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Coltuc Dinu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"Valahia" din Târgovişte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Florea Corneliu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Ionescu Bogdan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Paleologu </w:t>
            </w:r>
            <w:r>
              <w:rPr>
                <w:color w:val="000000"/>
              </w:rPr>
              <w:t>Constantin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Petreuş Dorin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Rusu Corneliu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Ţapu Ruxandra Georgiana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</w:t>
            </w:r>
            <w:r>
              <w:rPr>
                <w:color w:val="000000"/>
              </w:rPr>
              <w:t xml:space="preserve">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Tărniceriu Daniela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Tehnică "Gheorghe </w:t>
            </w:r>
            <w:r>
              <w:rPr>
                <w:color w:val="000000"/>
              </w:rPr>
              <w:lastRenderedPageBreak/>
              <w:t>Asachi" din Iaşi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lastRenderedPageBreak/>
        <w:t>12.Inginerie geologică, inginerie geodezică, mine, petrol şi gaze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2"/>
        <w:gridCol w:w="2710"/>
        <w:gridCol w:w="3069"/>
        <w:gridCol w:w="3690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Radu Sorin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Petroşani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Herban Ioan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Andras Andrei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Petroşani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Badea Ana-Cornelia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Tehnică de Construcţii din </w:t>
            </w:r>
            <w:r>
              <w:rPr>
                <w:color w:val="000000"/>
              </w:rPr>
              <w:t>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Lazăr Maria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Petroşani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Nistor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Oniga Valeria-Ersilia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Oprea Luciana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"1 Decembrie 1918" din Alba </w:t>
            </w:r>
            <w:r>
              <w:rPr>
                <w:color w:val="000000"/>
              </w:rPr>
              <w:t>Iulia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Popescu Florin Dumitru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Petroşani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Sălagean Tudor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Agricole şi Medicină Veterinară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Timur-Vasile Chiş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Petrol-Gaze din Ploieşti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 xml:space="preserve">13.Inginerie </w:t>
      </w:r>
      <w:r>
        <w:rPr>
          <w:b/>
          <w:color w:val="000000"/>
        </w:rPr>
        <w:t>aerospaţială, a autovehiculelor şi transporturilor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2"/>
        <w:gridCol w:w="2710"/>
        <w:gridCol w:w="3069"/>
        <w:gridCol w:w="3690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Popa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Lungu Mihai-Aureliu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din </w:t>
            </w:r>
            <w:r>
              <w:rPr>
                <w:color w:val="000000"/>
              </w:rPr>
              <w:t>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Burnete Nicolae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Cican Grigore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Clenci 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Ştiinţă şi Tehnologie Politehnica </w:t>
            </w:r>
            <w:r>
              <w:rPr>
                <w:color w:val="000000"/>
              </w:rPr>
              <w:t>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Crunţeanu Daniel-Eugeniu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Grigorie Teodor-Lucian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Rusca Florin Valentin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Tabacu Ştefan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14.Ingineria resurselor vegetale şi animale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5"/>
        <w:gridCol w:w="2685"/>
        <w:gridCol w:w="3098"/>
        <w:gridCol w:w="3693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Mihalache Mircea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Ştiinţe Agronomice </w:t>
            </w:r>
            <w:r>
              <w:rPr>
                <w:color w:val="000000"/>
              </w:rPr>
              <w:lastRenderedPageBreak/>
              <w:t>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Vidican Mirela-Roxana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Agricole şi Medicină Veterinară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Badea Nicolae Ovid</w:t>
            </w:r>
            <w:r>
              <w:rPr>
                <w:color w:val="000000"/>
              </w:rPr>
              <w:t>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Naţional de Cercetare-Dezvoltare în Silvicultură "Marin Drăcea"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Băbeanu Narcisa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Bahrim Gabriela-Elena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"Dunărea de Jos" din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Borz Stelian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Bucur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pentru Ştiinţele Vieţii "Ion Ionescu de la Brad"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Cîmpeanu Carmen Laura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Ştiinţe Agronomice şi Medicină Veterinară </w:t>
            </w:r>
            <w:r>
              <w:rPr>
                <w:color w:val="000000"/>
              </w:rPr>
              <w:t>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Cornea Călina Petruţa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Cosmulescu Sina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Dunea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"Valahia" din Târgovişte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Fîntîneru </w:t>
            </w:r>
            <w:r>
              <w:rPr>
                <w:color w:val="000000"/>
              </w:rPr>
              <w:t>Gina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Florin Imbrea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Ştiinţele Vieţii "Regele Mihai I"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Iancu Tiberiu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Ştiinţele Vieţii "Regele Mihai I" din </w:t>
            </w:r>
            <w:r>
              <w:rPr>
                <w:color w:val="000000"/>
              </w:rPr>
              <w:t>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Ilie Leonard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Mihaly Cozmuţa Anca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Oroian Mircea-Adrian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"Ştefan cel Mare" din Suceava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Orţan Alina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Pet Ioan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Ştiinţele Vieţii "Regele Mihai I"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Pintea Adela Mariana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Ştiinţe Agricole şi Medicină </w:t>
            </w:r>
            <w:r>
              <w:rPr>
                <w:color w:val="000000"/>
              </w:rPr>
              <w:t>Veterinară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Popescu Gheorghe Cristian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Riviş 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Ştiinţele Vieţii "Regele Mihai I"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Rusu Teodor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Agricole şi Medicină Veterinară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Sava (Sand) Camelia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Simeanu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pentru Ştiinţele Vieţii "Ion Ionescu de la Brad"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Stănica Florin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Stoleru Vasile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pentru Ştiinţele Vieţii "Ion Ionescu de la Brad"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Teodorescu Răzvan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Ştiinţe Agronomice şi </w:t>
            </w:r>
            <w:r>
              <w:rPr>
                <w:color w:val="000000"/>
              </w:rPr>
              <w:t>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Timofte Adrian Ioan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Tudor Valentina Constanţa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Vidu Livia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Ştiinţe </w:t>
            </w:r>
            <w:r>
              <w:rPr>
                <w:color w:val="000000"/>
              </w:rPr>
              <w:t>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Vîntu Vasile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pentru Ştiinţele Vieţii "Ion Ionescu de la Brad"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Vodnar 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Agricole şi Medicină Veterinară din Cluj-Napoca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15.Calculatoare,</w:t>
      </w:r>
      <w:r>
        <w:rPr>
          <w:b/>
          <w:color w:val="000000"/>
        </w:rPr>
        <w:t xml:space="preserve"> tehnologia informaţiei şi ingineria sistemelor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9"/>
        <w:gridCol w:w="2701"/>
        <w:gridCol w:w="3099"/>
        <w:gridCol w:w="3672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Moisescu Mihnea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Gorgan Dorian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Barbu Marian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"Dunărea de Jos" din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Bădica Costin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Bălaş Valentina Emilia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"Aurel Vlaicu" din Arad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Burlacu 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</w:t>
            </w:r>
            <w:r>
              <w:rPr>
                <w:color w:val="000000"/>
              </w:rPr>
              <w:t xml:space="preserve">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Dascălu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Dobre Ciprian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Dulf Eva Henrietta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Dumitrescu Bogdan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Kloetzer Marius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Manta Vasile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 xml:space="preserve">Tehnică "Gheorghe </w:t>
            </w:r>
            <w:r>
              <w:rPr>
                <w:color w:val="000000"/>
              </w:rPr>
              <w:lastRenderedPageBreak/>
              <w:t>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Micea Mihai Victor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Miclea Liviu Cristian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 Florin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Ştiinţă şi Tehnologie Politehnica </w:t>
            </w:r>
            <w:r>
              <w:rPr>
                <w:color w:val="000000"/>
              </w:rPr>
              <w:t>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Precup Radu-Emil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Schipor Ovidiu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"Ştefan cel Mare" din Suceava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Stamatescu Grigore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Ţăpus Nicolae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Trăuşan-Matu Ştefan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Zamfirescu Bala-Constantin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"Lucian Blaga" </w:t>
            </w:r>
            <w:r>
              <w:rPr>
                <w:color w:val="000000"/>
              </w:rPr>
              <w:t>din Sibiu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16.Ingineria şi managementul producţiei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6"/>
        <w:gridCol w:w="2690"/>
        <w:gridCol w:w="3083"/>
        <w:gridCol w:w="3702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Drăghici Anca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Doicin Cristian-Vasile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Ştiinţă şi Tehnologie </w:t>
            </w:r>
            <w:r>
              <w:rPr>
                <w:color w:val="000000"/>
              </w:rPr>
              <w:t>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Amza Cătălin Gheorghe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Axinte Eugen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Bâlc Nicolae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Tehnică din </w:t>
            </w:r>
            <w:r>
              <w:rPr>
                <w:color w:val="000000"/>
              </w:rPr>
              <w:t>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Berce Petru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Bungău Constantin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Căruţaşu George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"Româno-Americană"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Dragomir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Tehnică din </w:t>
            </w:r>
            <w:r>
              <w:rPr>
                <w:color w:val="000000"/>
              </w:rPr>
              <w:t>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Dumitraşcu Adela-Eliza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Fetecău Cătălin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"Dunărea de Jos" din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Ivaşcu Larisa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Kifor Vasile Claudiu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Loghin Maria-Carmen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Tehnică "Gheorghe </w:t>
            </w:r>
            <w:r>
              <w:rPr>
                <w:color w:val="000000"/>
              </w:rPr>
              <w:lastRenderedPageBreak/>
              <w:t>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Mihăiţă Horodinca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Moldovan Liviu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Medicină, </w:t>
            </w:r>
            <w:r>
              <w:rPr>
                <w:color w:val="000000"/>
              </w:rPr>
              <w:t>Farmacie, Ştiinţe şi Tehnologie "George Emil Palade" din Târgu Mureş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Nedelcu Dumitru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Nitu Eduard Laurenţiu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Pascu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Pîsla 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Racz Sever Gabriel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Scutelnicu Elena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"Dunărea de Jos" din</w:t>
            </w:r>
            <w:r>
              <w:rPr>
                <w:color w:val="000000"/>
              </w:rPr>
              <w:t xml:space="preserve">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Semenescu Augustin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Ţîţu Aurel Mihail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Ungureanu Nicolae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17.</w:t>
      </w:r>
      <w:r>
        <w:rPr>
          <w:b/>
          <w:color w:val="000000"/>
        </w:rPr>
        <w:t>Inginerie mecanică, mecatronică şi robotică şi inginerie genistică şi de armament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39"/>
        <w:gridCol w:w="2657"/>
        <w:gridCol w:w="3183"/>
        <w:gridCol w:w="3642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Rusu Eugen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"Dunărea de Jos" din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Condurache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Tehnică </w:t>
            </w:r>
            <w:r>
              <w:rPr>
                <w:color w:val="000000"/>
              </w:rPr>
              <w:t>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Biriş Sorin-Ştefan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Bordeaşu Ilare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Buciumeanu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"Dunărea de Jos" din </w:t>
            </w:r>
            <w:r>
              <w:rPr>
                <w:color w:val="000000"/>
              </w:rPr>
              <w:t>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Constantinescu Dan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Doroftei Ioan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Duma Virgil-Florin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"Aurel Vlaicu" din Arad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Gillich Gilbert-Rainer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Hadăr Anton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Herişanu Nicolae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Muntean </w:t>
            </w:r>
            <w:r>
              <w:rPr>
                <w:color w:val="000000"/>
              </w:rPr>
              <w:t>Sebastian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Română - Filiala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Pascu 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Pîsla Doina Liana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Roşca Ioan Călin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Tarniţă Daniela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Vlase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18.Ingineria mediului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8"/>
        <w:gridCol w:w="2695"/>
        <w:gridCol w:w="3068"/>
        <w:gridCol w:w="3710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Orbeci Cristina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Ştiinţă şi Tehnologie </w:t>
            </w:r>
            <w:r>
              <w:rPr>
                <w:color w:val="000000"/>
              </w:rPr>
              <w:t>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Andronic Luminiţa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Copolovici Lucian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"Aurel Vlaicu" din Arad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Covaliu-Mierla Cristina Ileana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Naţională de Ştiinţă şi Tehnologie </w:t>
            </w:r>
            <w:r>
              <w:rPr>
                <w:color w:val="000000"/>
              </w:rPr>
              <w:t>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Enesca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Gavrilescu Maria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Manea Florica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Matei Ecaterina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Ştiinţă şi Tehnologie Politehnica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Nemes Ovidiu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Rădulescu Cristiana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"Valahia" din Târgovişte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Sluser Brînduşa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Torok Zoltan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Volf Irina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19.Biologie şi biochimie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9"/>
        <w:gridCol w:w="2702"/>
        <w:gridCol w:w="3095"/>
        <w:gridCol w:w="3675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Nr. </w:t>
            </w:r>
            <w:r>
              <w:rPr>
                <w:color w:val="000000"/>
              </w:rPr>
              <w:lastRenderedPageBreak/>
              <w:t>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Zărnescu Otilia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Banciu Manuela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Copolovici Dana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"Aurel Vlaicu" din Arad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Fusu Lucian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"Alexandru Ioan Cuza" </w:t>
            </w:r>
            <w:r>
              <w:rPr>
                <w:color w:val="000000"/>
              </w:rPr>
              <w:t>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Hermenean Anca Oana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"Vasile Goldiş" din Arad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Mihăşan Marius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Pârvulescu Lucian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Puşcaş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</w:t>
            </w:r>
            <w:r>
              <w:rPr>
                <w:color w:val="000000"/>
              </w:rPr>
              <w:t xml:space="preserve">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Radu Beatrice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Ştefan Marius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Vicas Simona Ioana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20.Medicină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1"/>
        <w:gridCol w:w="2669"/>
        <w:gridCol w:w="3148"/>
        <w:gridCol w:w="3663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</w:t>
            </w:r>
            <w:r>
              <w:rPr>
                <w:color w:val="000000"/>
              </w:rPr>
              <w:t xml:space="preserve">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Jinga Viorel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Gurzu Simona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Medicină, Farmacie, Ştiinţe şi Tehnologie "George Emil Palade" din Târgu Mureş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Achimaş-Cadariu Patriciu-Andrei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"Iuliu Haţieganu"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Agache Ioana Octavia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Băicuş Cristian Răsvan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Medicină şi Farmacie "Carol </w:t>
            </w:r>
            <w:r>
              <w:rPr>
                <w:color w:val="000000"/>
              </w:rPr>
              <w:t>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Bălaşa Rodica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Medicină, Farmacie, Ştiinţe şi Tehnologie "George Emil Palade" din Târgu Mureş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Balseanu Tudor-Adrian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Bănescu Claudia </w:t>
            </w:r>
            <w:r>
              <w:rPr>
                <w:color w:val="000000"/>
              </w:rPr>
              <w:t>Violeta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Medicină, Farmacie, Ştiinţe şi Tehnologie "George Emil Palade" din Târgu Mureş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Bild Walther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"Grigore T. Popa"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Bolboacă Sorana Daniela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Medicină şi </w:t>
            </w:r>
            <w:r>
              <w:rPr>
                <w:color w:val="000000"/>
              </w:rPr>
              <w:t>Farmacie "Iuliu Haţieganu"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Buzoianu Anca Dana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"Iuliu Haţieganu"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Căruntu Constantin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Căruntu Irina-Draga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"Grigore T. Popa"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Ciurea Marius Eugen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Costea Radu Virgil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</w:t>
            </w:r>
            <w:r>
              <w:rPr>
                <w:color w:val="000000"/>
              </w:rPr>
              <w:t>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Diaconu Camelia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Diaconu Carmen Cristina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de Virusologie "Ştefan S. Nicolau"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Dumitraşcu Dan Lucian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Medicină şi Farmacie </w:t>
            </w:r>
            <w:r>
              <w:rPr>
                <w:color w:val="000000"/>
              </w:rPr>
              <w:t>"Iuliu Haţieganu"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Fierbinţeanu-Braticevici Carmen Georgeta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Filip Gabriela Adriana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Medicină şi Farmacie "Iuliu Haţieganu" din </w:t>
            </w:r>
            <w:r>
              <w:rPr>
                <w:color w:val="000000"/>
              </w:rPr>
              <w:t>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Gheonea Dan Ionuţ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Gherghiceanu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Naţional de Cercetare-Dezvoltare în Domeniul Patologiei şi Ştiinţelor Biomedicale "Victor Babeş"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Hinescu </w:t>
            </w:r>
            <w:r>
              <w:rPr>
                <w:color w:val="000000"/>
              </w:rPr>
              <w:t>Mihail-Eugen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Hostiuc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Iliescu Radu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Medicină şi Farmacie "Grigore T. Popa" din </w:t>
            </w:r>
            <w:r>
              <w:rPr>
                <w:color w:val="000000"/>
              </w:rPr>
              <w:t>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Marian Cătălin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"Victor Babeş"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Mărginean Cristina Oana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Medicină, Farmacie, Ştiinţe şi Tehnologie "George Emil Palade" din Târgu Mureş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Moldovan Horaţiu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Muntean Mirela-Danina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"Victor Babeş"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Oancea Cristian-Iulian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Medicină şi Farmacie "Victor Babeş" </w:t>
            </w:r>
            <w:r>
              <w:rPr>
                <w:color w:val="000000"/>
              </w:rPr>
              <w:t>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Oproiu Ana Maria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Poiană Cătălina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Rogoveanu Ion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</w:t>
            </w:r>
            <w:r>
              <w:rPr>
                <w:color w:val="000000"/>
              </w:rPr>
              <w:t xml:space="preserve"> Farmacie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Streba Costin Teodor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Şerban Dragoş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Trifan Anca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</w:t>
            </w:r>
            <w:r>
              <w:rPr>
                <w:color w:val="000000"/>
              </w:rPr>
              <w:t xml:space="preserve"> "Grigore T. Popa"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Vlad Daliborca Cristina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"Victor Babeş" din Timişoara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21.Medicină veterinară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0"/>
        <w:gridCol w:w="2703"/>
        <w:gridCol w:w="3091"/>
        <w:gridCol w:w="3677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Militaru Manuella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</w:t>
            </w:r>
            <w:r>
              <w:rPr>
                <w:color w:val="000000"/>
              </w:rPr>
              <w:t>Ştiinţe 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Miron Liviu 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pentru Ştiinţele Vieţii "Ion Ionescu de la Brad"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Cenariu Mihai Cosmin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Ştiinţe Agricole şi Medicină Veterinară din </w:t>
            </w:r>
            <w:r>
              <w:rPr>
                <w:color w:val="000000"/>
              </w:rPr>
              <w:t>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Ciobotaru-Pîrvu Emilia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Agronomice 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Codreanu Mario Darius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Ştiinţe Agronomice </w:t>
            </w:r>
            <w:r>
              <w:rPr>
                <w:color w:val="000000"/>
              </w:rPr>
              <w:lastRenderedPageBreak/>
              <w:t>şi Medicină Veterinară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Cristina Romeo Teodor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Ştiinţele Vieţii "Regele Mihai I"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Fit Nicodim Iosif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Agricole şi Medicină Veterinară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Herman Viorel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Ştiinţele Vieţii "Regele Mihai I"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Imre Kalman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Ştiinţele Vieţii "Regele Mihai I"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Macri 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Agricole şi Medicină Veterinară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Mareş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pentru Ştiinţele Vieţii "Ion Ionescu</w:t>
            </w:r>
            <w:r>
              <w:rPr>
                <w:color w:val="000000"/>
              </w:rPr>
              <w:t xml:space="preserve"> de la Brad"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Morariu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Ştiinţele Vieţii "Regele Mihai I"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Solcan Gheorghe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pentru Ştiinţele Vieţii "Ion Ionescu de la Brad"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Tabaran Alexandru-Flaviu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Agricole şi Medicină Veterinară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Viţălaru Alexandru Bogdan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Ştiinţe Agronomice şi Medicină Veterinară din Bucureşti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22.Medicină dentară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2"/>
        <w:gridCol w:w="2710"/>
        <w:gridCol w:w="3069"/>
        <w:gridCol w:w="3690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Didilescu Andreea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Băciuţ Mihaela Felicia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"Iuliu Haţieganu"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Bica Cristina Ioana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</w:t>
            </w:r>
            <w:r>
              <w:rPr>
                <w:color w:val="000000"/>
              </w:rPr>
              <w:t>Medicină, Farmacie, Ştiinţe şi Tehnologie "George Emil Palade" din Târgu Mureş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Andrian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"Grigore T. Popa"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Caraiane Aureliana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"Ovidius" din Constanţa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Dinu </w:t>
            </w:r>
            <w:r>
              <w:rPr>
                <w:color w:val="000000"/>
              </w:rPr>
              <w:t>Cristian Mihail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"Iuliu Haţieganu"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Forna Norina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"Grigore T. Popa"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Negruţiu Meda-Lavinia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"Victor Ba</w:t>
            </w:r>
            <w:r>
              <w:rPr>
                <w:color w:val="000000"/>
              </w:rPr>
              <w:t>beş"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Păcurar Mariana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Medicină, Farmacie, Ştiinţe şi Tehnologie "George Emil Palade" din Târgu Mureş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Sinescu Cosmin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"Victor Babeş"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Surlin </w:t>
            </w:r>
            <w:r>
              <w:rPr>
                <w:color w:val="000000"/>
              </w:rPr>
              <w:t>Petra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din Craiova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23.Farmacie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2"/>
        <w:gridCol w:w="2710"/>
        <w:gridCol w:w="3069"/>
        <w:gridCol w:w="3690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Dehelean Cristina Adriana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"Victor Babeş"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Dinu-Pîrvu </w:t>
            </w:r>
            <w:r>
              <w:rPr>
                <w:color w:val="000000"/>
              </w:rPr>
              <w:t>Cristina Elena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Crişan Gianina Cristina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"Iuliu Haţieganu"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Hăncianu Monica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Medicină şi Farmacie </w:t>
            </w:r>
            <w:r>
              <w:rPr>
                <w:color w:val="000000"/>
              </w:rPr>
              <w:t>"Grigore T. Popa"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Lupuliasa Dumitru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Neamţu Johny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Oprean Radu-Nicolaie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Medicină şi </w:t>
            </w:r>
            <w:r>
              <w:rPr>
                <w:color w:val="000000"/>
              </w:rPr>
              <w:t>Farmacie "Iuliu Haţieganu"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9B273F" w:rsidP="004F48F8">
            <w:pPr>
              <w:jc w:val="both"/>
            </w:pP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Profire Lenuţa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"Grigore T. Popa"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Rusu Aura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Medicină, Farmacie, Ştiinţe şi Tehnologie "George Emil Palade" din Târgu Mureş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Uivaroşi Valentina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Medicină şi Farmacie "Carol Davila"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Vicaş Laura Graţiela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24.Ştiinţe juridice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1"/>
        <w:gridCol w:w="2705"/>
        <w:gridCol w:w="3084"/>
        <w:gridCol w:w="3681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Podaru Ovidiu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Bercea Lucian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Costea Ioana Maria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Deaconu Ştefan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Dragoş Dacian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Guţan Bianca Andrada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Jugastru Călina Felicia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Săraru Cătălin Silviu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Academia de Ştiinţe Economice din </w:t>
            </w:r>
            <w:r>
              <w:rPr>
                <w:color w:val="000000"/>
              </w:rPr>
              <w:t>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Tofan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Trandafir Andra-Roxana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Ungureanu Carmen Tamara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 xml:space="preserve">25.Sociologie, ştiinţe </w:t>
      </w:r>
      <w:r>
        <w:rPr>
          <w:b/>
          <w:color w:val="000000"/>
        </w:rPr>
        <w:t>administrative şi ştiinţe ale comunicării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8"/>
        <w:gridCol w:w="2693"/>
        <w:gridCol w:w="3054"/>
        <w:gridCol w:w="3726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Balas (Balaban) Delia Cristina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Buzea Carmen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Bălţătescu Sergiu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Bârgăoanu Alina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Şcoala Naţională de Studii Politice şi Administrative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Buzducea Doru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Cace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Institutul de Cercetare a Calităţii </w:t>
            </w:r>
            <w:r>
              <w:rPr>
                <w:color w:val="000000"/>
              </w:rPr>
              <w:t>Vieţii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Chelcea Liviu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Cmeciu Camelia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Cojocaru Ştefan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Corbu Nicoleta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Şcoala Naţională de Studii Politice şi </w:t>
            </w:r>
            <w:r>
              <w:rPr>
                <w:color w:val="000000"/>
              </w:rPr>
              <w:t>Administrative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Cotoi Calin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Degi Csaba Laszlo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Gavriluţă Cristina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Iovu Mihai </w:t>
            </w:r>
            <w:r>
              <w:rPr>
                <w:color w:val="000000"/>
              </w:rPr>
              <w:t>Bogdan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Lazăr Dan Tudor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Lazar Florin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Matei Ani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Şcoala Naţională de Studii Politice şi Administrative din </w:t>
            </w:r>
            <w:r>
              <w:rPr>
                <w:color w:val="000000"/>
              </w:rPr>
              <w:t>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Neamţu Bogdana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Onofrei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Profiroiu Alina Georgiana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Rotaru </w:t>
            </w:r>
            <w:r>
              <w:rPr>
                <w:color w:val="000000"/>
              </w:rPr>
              <w:t>Ileana Cristina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Runcan Patricia-Luciana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Tileaga Cristian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Loughborough University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Ţîru Laurentiu Gabriel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Tomiţa Mihaela Alida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Vlase Ionela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Voicu Malina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 xml:space="preserve">26.Ştiinţe politice, studii de securitate, ştiinţe militare, informaţii şi ordine </w:t>
      </w:r>
      <w:r>
        <w:rPr>
          <w:b/>
          <w:color w:val="000000"/>
        </w:rPr>
        <w:t>publică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1"/>
        <w:gridCol w:w="2705"/>
        <w:gridCol w:w="3084"/>
        <w:gridCol w:w="3681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Mişcoiu Sergiu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Chiru Irena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Naţională de Informaţii "Mihai Viteazul"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Bădescu Gabriel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Bîrsan Ghiţă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Forţelor Terestre "Nicolae Bălcescu"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Brie Mircea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Corpadean Adrian-Gabriel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Iancu Alexandra Alina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Nate Silviu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Petrescu-Mag Ruxandra Malina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Popescu Maria-Magdalena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Naţională de Apărare "Carol I"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Scipanov Lucian Valeriu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Apărare "Carol I" din Bucureşti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27.Ştiinţe economice şi administrarea afacerilor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5"/>
        <w:gridCol w:w="2686"/>
        <w:gridCol w:w="3077"/>
        <w:gridCol w:w="3713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Paraschiv Dorel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Simionescu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Aceleanu Mirela Ionela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Achim Monica Violeta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Andrei Jean Vasile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Naţional de Cercetări Economice "Costin C. Kiriţescu"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Anton Sorin Gabriel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Botoc Claudiu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Vest din </w:t>
            </w:r>
            <w:r>
              <w:rPr>
                <w:color w:val="000000"/>
              </w:rPr>
              <w:t>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Dabija Dan-Cristian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Dima Mihaela-Alina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Gherghina Ştefan Cristian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Haţegan </w:t>
            </w:r>
            <w:r>
              <w:rPr>
                <w:color w:val="000000"/>
              </w:rPr>
              <w:t>Camelia Daniela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Herciu Mihaela Ileana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Herteliu Claudiu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Horobeţ Alexandra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</w:t>
            </w:r>
            <w:r>
              <w:rPr>
                <w:color w:val="000000"/>
              </w:rPr>
              <w:t xml:space="preserve">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Hurduzeu Gheorghe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Ionescu-Feleaga Liliana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Lobonţ Oana-Ramona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Micu 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"Dunărea de Jos" din Galaţi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Muntean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Noja Graţiela Georgiana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Orzan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Pascariu Gabriela Carmen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Petrescu Dacinia-Crina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Pintilescu Carmen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Pînzaru Florina </w:t>
            </w:r>
            <w:r>
              <w:rPr>
                <w:color w:val="000000"/>
              </w:rPr>
              <w:t>Magdalena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Şcoala Naţională de Studii Politice şi Administrative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Pocatilu Paul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Popa Ion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Robu Ioan-Bogdan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Roman Mihai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Sabău-Popa Claudia Diana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Silaghi Gheorghe Cosmin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Siminica Marian Ilie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Spulbar Cristi-Marcel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Ştefan Simona Cătălina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Tigu Gabriela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Tiron Tudor Adriana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Ţugui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28.Psihologie, ştiinţe ale educaţiei, educaţie fizică şi sport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4"/>
        <w:gridCol w:w="2680"/>
        <w:gridCol w:w="3113"/>
        <w:gridCol w:w="3684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Sava Florin Alin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Albulescu Ion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Abalaşei Beatrice-Aurelia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Bădău Dana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Bocoş-Binţinţan Muşata-Dacia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Cazan Ana-Maria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Ciolan Lucian Ion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Diaconu-Gherasim Loredana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Dobrean Anca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Dumitru Daniela Elena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Gavreliuc Alin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Gherguţ Alois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"Alexandru Ioan Cuza" </w:t>
            </w:r>
            <w:r>
              <w:rPr>
                <w:color w:val="000000"/>
              </w:rPr>
              <w:lastRenderedPageBreak/>
              <w:t>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Giosan Cezar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Grosu Emilia Florina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Ilie Marian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Iliescu Dragoş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Măirean Cornelia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Mara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Miu Andrei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Pânişoară Ion-Ovidiu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Petracovschi Simona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Popa Nicoleta Laura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Rusu Ligia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Sandor Iosif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Stănescu Monica Iulia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Educaţie Fizică şi Sport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Stoica Marius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>Naţională de Educaţie Fizică şi Sport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Vîrga Delia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29.Filologie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2"/>
        <w:gridCol w:w="2667"/>
        <w:gridCol w:w="3151"/>
        <w:gridCol w:w="3661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Dragomirescu Adina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Institutul de Lingvistică al Academiei </w:t>
            </w:r>
            <w:r>
              <w:rPr>
                <w:color w:val="000000"/>
              </w:rPr>
              <w:t>Române "Iorgu Iordan - Alexandru Rosetti"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Gheorghe Dana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"Transilvania" din Braşov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Chircu-Buftea 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Diaconu Mircea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"Ştefan cel Mare" </w:t>
            </w:r>
            <w:r>
              <w:rPr>
                <w:color w:val="000000"/>
              </w:rPr>
              <w:t>din Suceava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Feodorov Ioana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de Studii Sud-Est Europene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Gafton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Ionescu Arleen-Nerissa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Nevaci Manuela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Institutul de </w:t>
            </w:r>
            <w:r>
              <w:rPr>
                <w:color w:val="000000"/>
              </w:rPr>
              <w:t>Lingvistică al Academiei Române "Iorgu Iordan - Alexandru Rosetti"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Olteanu Antoneta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Panea Nicu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Percec Dana-Andreea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Petrescu</w:t>
            </w:r>
            <w:r>
              <w:rPr>
                <w:color w:val="000000"/>
              </w:rPr>
              <w:t xml:space="preserve"> Lăcrămioara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Popescu Cecilia-Mihaela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Terian Dan Andrei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Tudurachi Adrian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Română - Filiala Cluj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30.</w:t>
      </w:r>
      <w:r>
        <w:rPr>
          <w:b/>
          <w:color w:val="000000"/>
        </w:rPr>
        <w:t>Filosofie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7"/>
        <w:gridCol w:w="2696"/>
        <w:gridCol w:w="3114"/>
        <w:gridCol w:w="3664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Raţiu Dan Eugen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Iftode Cristian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Baciu Claudiu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de Filosofie şi Psihologie</w:t>
            </w:r>
            <w:r>
              <w:rPr>
                <w:color w:val="000000"/>
              </w:rPr>
              <w:t xml:space="preserve"> al Academiei Române "Constantin Rădulescu-Motru"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Baumgarten Alexander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Drăghici Marius Augustin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de Filosofie şi Psihologie al Academiei Române "Constantin Rădulescu-Motru"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Mesaroş Claudiu Marius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Popoveniuc Bogdan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"Ştefan cel Mare" din Suceava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Ştefan-Dominic Georgescu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de Studii Economice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Vizureanu Viorel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</w:t>
            </w:r>
            <w:r>
              <w:rPr>
                <w:color w:val="000000"/>
              </w:rPr>
              <w:t xml:space="preserve"> din Bucureşti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31.Istorie şi studii culturale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1"/>
        <w:gridCol w:w="2708"/>
        <w:gridCol w:w="3077"/>
        <w:gridCol w:w="3685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Ghitta Ovidiu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Rotar Marius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"1 Decembrie 1918" din Alba Iulia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Ardeleanu Constantin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de Studii Sud-Est Europene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Dobrescu Caius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Dumitran Daniel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"1 Decembrie 1918" din Alba Iulia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Florin Gogiltan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Română - Filiala Cluj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Nemeti Sorin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Opriş Ioan Carol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Pakucs Maria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de Istorie "N. Iorga" al Academiei Române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Pilat Liviu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Popovici Vlad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Purici Ştefan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"Ştefan cel Mare" din Suceava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Vintilă Constanţa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de Istorie "N. Iorga" al Academiei Române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Vlad Laurenţiu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Zahariuc Petronel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32.Teologie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1"/>
        <w:gridCol w:w="2668"/>
        <w:gridCol w:w="3199"/>
        <w:gridCol w:w="3613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Ioja Cristinel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"Aurel Vlaicu" din Arad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Bunaciu </w:t>
            </w:r>
            <w:r>
              <w:rPr>
                <w:color w:val="000000"/>
              </w:rPr>
              <w:t>Otniel Ioan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Beldiman Nicuşor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Brusanowski Paul Lucian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Buzalic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Chirilă Ioan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Constantinescu Iulian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Cuţaru Caius Claudius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"Aurel Vlaicu" din Arad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Dîncă Lucian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Dumitraşcu Nicu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Oradea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Duşe Călin Ioan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Grigoriţă Georgică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Himcinschi Mihai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"1 Decembrie 1918" din Alba Iulia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Lukacs Olga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Moţ Laurenţiu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Adventus din Cernica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Oancea Constantin Horia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"Lucian Blaga" din Sibiu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Osz Sandor-Elod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Institutul Teologic Protestant </w:t>
            </w:r>
            <w:r>
              <w:rPr>
                <w:color w:val="000000"/>
              </w:rPr>
              <w:t>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Pestroiu David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Rotaru Ioan-Gheorghe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Institutul Teologic Creştin după Evanghelie "Timotheus"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Stanciu Vasile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"Babeş-Bolyai"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Teşu Ioan-Cristinel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"Alexandru Ioan Cuza" din Iaşi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33.Arhitectură şi urbanism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2"/>
        <w:gridCol w:w="2710"/>
        <w:gridCol w:w="3069"/>
        <w:gridCol w:w="3690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Ioan Augustin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Arhitectură şi Urbanism "Ion Mincu"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Driscu Mihai Corneliu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Tehnică "Gheorghe Asachi"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Enache Cristina Iuliana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Arhitectură şi Urbanism "Ion Mincu"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Gociman Cristina Olga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Arhitectură şi Urbanism "Ion Mincu"</w:t>
            </w:r>
            <w:r>
              <w:rPr>
                <w:color w:val="000000"/>
              </w:rPr>
              <w:t xml:space="preserve">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Moldovan Horia Radu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Arhitectură şi Urbanism "Ion Mincu"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Onescu Iasmina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Politehnica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Zahariade Ana Maria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de Arhitectură şi Urbanism "Ion Mincu" </w:t>
            </w:r>
            <w:r>
              <w:rPr>
                <w:color w:val="000000"/>
              </w:rPr>
              <w:t>din Bucureşti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34.Arte vizuale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9"/>
        <w:gridCol w:w="2701"/>
        <w:gridCol w:w="3099"/>
        <w:gridCol w:w="3672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Lucaciu Adriana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Simionescu Atena-Elena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Arte "George Enescu" din Iaşi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Gustea Eugen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Arte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Savinescu Eugen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Artă şi Design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Ţoca Vlad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Artă şi Design din Cluj-Napoca</w:t>
            </w:r>
          </w:p>
        </w:tc>
      </w:tr>
    </w:tbl>
    <w:p w:rsidR="009B273F" w:rsidRDefault="00EE654B" w:rsidP="004F48F8">
      <w:pPr>
        <w:spacing w:before="106" w:after="0"/>
        <w:jc w:val="both"/>
      </w:pPr>
      <w:r>
        <w:rPr>
          <w:b/>
          <w:color w:val="000000"/>
        </w:rPr>
        <w:t>35.Artele spectacolului şi muzică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4"/>
        <w:gridCol w:w="2681"/>
        <w:gridCol w:w="3024"/>
        <w:gridCol w:w="3772"/>
      </w:tblGrid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Nr. crt.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Funcţia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Instituţia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Banciu Gabriel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Academia Naţională de Muzică "Gheorghe Dima" din Cluj-Napoca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vicepreşedinte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Sandu-Dediu Valentina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Muzică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Beţiu Mihaela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 xml:space="preserve">Universitatea </w:t>
            </w:r>
            <w:r>
              <w:rPr>
                <w:color w:val="000000"/>
              </w:rPr>
              <w:t xml:space="preserve">Naţională de Artă Teatrală şi Cinematografică "I.L. </w:t>
            </w:r>
            <w:r>
              <w:rPr>
                <w:color w:val="000000"/>
              </w:rPr>
              <w:lastRenderedPageBreak/>
              <w:t>Caragiale"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Boureanu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din Craiova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Creţu Adina-Bogdana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Artă Teatrală şi Cinematografică "I.L. Caragiale"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Crişan Sorin Ion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Arte din Târgu Mureş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Niţescu Doru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Artă Teatrală şi Cinematografică "I.L. Caragiale" din Bucureşti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Roşca Lucian Emil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de Vest din Timişoara</w:t>
            </w:r>
          </w:p>
        </w:tc>
      </w:tr>
      <w:tr w:rsidR="009B273F">
        <w:trPr>
          <w:trHeight w:val="45"/>
          <w:tblCellSpacing w:w="0" w:type="auto"/>
        </w:trPr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membru</w:t>
            </w:r>
          </w:p>
        </w:tc>
        <w:tc>
          <w:tcPr>
            <w:tcW w:w="44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Sterian Alexandru</w:t>
            </w:r>
          </w:p>
        </w:tc>
        <w:tc>
          <w:tcPr>
            <w:tcW w:w="53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73F" w:rsidRDefault="00EE654B" w:rsidP="004F48F8">
            <w:pPr>
              <w:spacing w:before="25" w:after="0"/>
              <w:jc w:val="both"/>
            </w:pPr>
            <w:r>
              <w:rPr>
                <w:color w:val="000000"/>
              </w:rPr>
              <w:t>Universitatea Naţională de Artă Teatrală şi Cinematografică "I.L. Caragiale" din Bucureşti</w:t>
            </w:r>
          </w:p>
        </w:tc>
      </w:tr>
    </w:tbl>
    <w:p w:rsidR="009B273F" w:rsidRDefault="00EE654B" w:rsidP="004F48F8">
      <w:pPr>
        <w:spacing w:before="26" w:after="240"/>
        <w:jc w:val="both"/>
      </w:pPr>
      <w:r>
        <w:rPr>
          <w:color w:val="000000"/>
        </w:rPr>
        <w:t>Publicat în Monitorul Oficial cu numărul 837 din data de 22 august 2024</w:t>
      </w:r>
    </w:p>
    <w:sectPr w:rsidR="009B273F" w:rsidSect="00B3424A">
      <w:headerReference w:type="default" r:id="rId7"/>
      <w:pgSz w:w="11907" w:h="16839" w:code="9"/>
      <w:pgMar w:top="567" w:right="708" w:bottom="567" w:left="993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4B" w:rsidRDefault="00EE654B">
      <w:pPr>
        <w:spacing w:after="0" w:line="240" w:lineRule="auto"/>
      </w:pPr>
      <w:r>
        <w:separator/>
      </w:r>
    </w:p>
  </w:endnote>
  <w:endnote w:type="continuationSeparator" w:id="0">
    <w:p w:rsidR="00EE654B" w:rsidRDefault="00EE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4B" w:rsidRDefault="00EE654B">
      <w:pPr>
        <w:spacing w:after="0" w:line="240" w:lineRule="auto"/>
      </w:pPr>
      <w:r>
        <w:separator/>
      </w:r>
    </w:p>
  </w:footnote>
  <w:footnote w:type="continuationSeparator" w:id="0">
    <w:p w:rsidR="00EE654B" w:rsidRDefault="00EE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A7F10"/>
    <w:multiLevelType w:val="multilevel"/>
    <w:tmpl w:val="DDAA638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3F"/>
    <w:rsid w:val="004F48F8"/>
    <w:rsid w:val="009B273F"/>
    <w:rsid w:val="00B3424A"/>
    <w:rsid w:val="00E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A95BF"/>
  <w15:docId w15:val="{977C4DB1-3560-4860-A2B4-0D3B739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F4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7652</Words>
  <Characters>43617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2024-08-23T10:04:00Z</dcterms:created>
  <dcterms:modified xsi:type="dcterms:W3CDTF">2024-08-23T10:04:00Z</dcterms:modified>
</cp:coreProperties>
</file>